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2-</w:t>
      </w:r>
      <w:r>
        <w:rPr>
          <w:rFonts w:ascii="Times New Roman" w:eastAsia="Times New Roman" w:hAnsi="Times New Roman" w:cs="Times New Roman"/>
          <w:sz w:val="28"/>
          <w:szCs w:val="28"/>
        </w:rPr>
        <w:t>7262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Мартазановой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онда пенсионного и социального страхования Российской Федерации по Ханты-Мансийскому автономному округу – Югре к </w:t>
      </w:r>
      <w:r>
        <w:rPr>
          <w:rFonts w:ascii="Times New Roman" w:eastAsia="Times New Roman" w:hAnsi="Times New Roman" w:cs="Times New Roman"/>
          <w:sz w:val="28"/>
          <w:szCs w:val="28"/>
        </w:rPr>
        <w:t>Гайко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Татьяне Андреевне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переплаты страховой пенсии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Гайко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Татьяне Андреевне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переплаты страховой пенсии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Гайко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1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причиненного ущерба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26416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Гайко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Е.В. Ачкасова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«___» ____________________ 2024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2"/>
          <w:szCs w:val="22"/>
        </w:rPr>
        <w:t>2-7262-2603/2024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Секретарь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9">
    <w:name w:val="cat-UserDefined grp-1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